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188</w:t>
      </w:r>
    </w:p>
    <w:p>
      <w:r>
        <w:t>Bundesgericht (BGE), 2021-01-01, DE</w:t>
      </w:r>
    </w:p>
    <w:p>
      <w:r>
        <w:rPr>
          <w:b/>
        </w:rPr>
        <w:t xml:space="preserve">Quelle: </w:t>
      </w:r>
      <w:r>
        <w:t>https://mcp.opencaselaw.ch/entscheid/bge_147 IV 188</w:t>
      </w:r>
    </w:p>
    <w:p>
      <w:r>
        <w:t>FR: ATF 147 IV 188</w:t>
      </w:r>
    </w:p>
    <w:p>
      <w:r>
        <w:t>IT: DTF 147 IV 188</w:t>
      </w:r>
    </w:p>
    <w:p>
      <w:pPr>
        <w:pStyle w:val="Heading2"/>
      </w:pPr>
      <w:r>
        <w:t>Regeste</w:t>
      </w:r>
    </w:p>
    <w:p>
      <w:r>
        <w:t>Regeste Art. 29 f. StPO, Art. 92 und 93 Abs. 1 lit. a BGG; Eintretensfrage bei Trennung von Strafverfahren. Darstellung der früheren, uneinheitlichen Rechtsprechung (E. 1.2). Art. 92 BGG ist bei Verfahrenstrennungen nur anwendbar, wenn im konkreten Einzelfall die Frage der Verfahrenstrennung ausnahmsweise mit derjenigen der Zuständigkeit zusammenfällt (E. 1.3.1). Weil die Verfahrenstrennung zu erheblichen prozessualen Rechtsnachteilen führen kann (Verlust der Parteistellung) und vor dem Hintergrund der bundesgerichtlichen Praxis zu Art. 93 Abs. 1 lit. a BGG ist es angezeigt, die beschuldigte Person bei Verfahrenstrennungen (bzw. der Verweigerung einer Verfahrensvereinigung) nicht auf die Anfechtbarkeit des Endentscheids zu verweisen, sondern grundsätzlich einen drohenden, nicht wieder gutzumachenden Nachteil im Sinne dieser Bestimmung zu bejahen (E. 1.3.2-1.3.5). Dass diese Voraussetzung im konkreten Fall gegeben ist, muss der Beschwerdeführer in schlüssiger Weise dartun (E. 1.4).</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lit. b Ziff. 1 BGG zur Beschwerde berechtigt.</w:t>
      </w:r>
    </w:p>
    <w:p>
      <w:r>
        <w:rPr>
          <w:b/>
        </w:rPr>
        <w:t>E. 1.2</w:t>
      </w:r>
    </w:p>
    <w:p>
      <w:r>
        <w:t>Der angefochtene Beschluss schliesst das Strafverfahren nicht ab. Es handelt sich um einen Zwischenentscheid, der nur unter den Voraussetzungen von Art. 92 und 93 BGG angefochten werden kann. Danach ist die Beschwerde insbesondere zulässig, wenn der angefochtene, selbständig eröffnete Zwischenentscheid die Zuständigkeit betrifft ( Art. 92 BGG ) oder wenn er einen nicht wieder gutzumachenden Nachteil bewirken kann ( Art. 93 Abs. 1 lit. a BGG ). Das Bundesgericht hat diese Bestimmungen im Zusammenhang mit der Trennung von Strafverfahren in der Vergangenheit nicht einheitlich ausgelegt. In einer ersten Reihe von Urteilen verneinte es einen nicht wieder gutzumachenden Nachteil. Es ging davon aus, dass eine getrennte Führung der Verfahren zu Beginn der Hauptverhandlung in Frage gestellt ( Art. 339 Abs. 2 StPO ) und ein negativer Entscheid gemäss Art. 93 Abs. 3 BGG auch noch später mit Beschwerde gegen den Endentscheid angefochten werden könne (Urteile 1B_430/2018 vom 17. Januar 2019 E. 1.3; 1B_428/2018 vom 7. November 2018 E. 1.2; 1B_226/2015 vom 20. Januar 2016 E. 1.2; 1B_239/2014 vom 4. Juli 2014 E. 3.2; 1B_402/2013 vom 13. November 2013 E. 2; je mit Hinweisen). In einer zweiten Reihe von Urteilen bejahte das Bundesgericht einen drohenden, nicht wieder gutzumachenden Nachteil für den BGE 147 IV 188 S. 191 Beschuldigten insbesondere wegen der mit der Verfahrenstrennung einhergehenden Einschränkung der Teilnahmerechte. Gleichzeitig liess es offen, ob es sich bei Verfahrenstrennungen nicht ohnehin um Streitigkeiten betreffend die Zuständigkeit handle (Urteile 1B_40/2019 vom 4. März 2019 E. 1.2; 1B_150/2017 vom 4. Oktober 2017 E. 1; 1B_467/2016 vom 16. Mai 2017 E. 1; 1B_124/2016 vom 12. August 2016 E. 1; 1B_187/2015 vom 6. Oktober 2015 E. 1.5; 1B_86/2015 vom 21. Juli 2015 E. 1.3, in: Pra 2015 Nr. 89 S. 708).</w:t>
      </w:r>
    </w:p>
    <w:p>
      <w:r>
        <w:rPr>
          <w:b/>
        </w:rPr>
        <w:t>E. 1.3.1</w:t>
      </w:r>
    </w:p>
    <w:p>
      <w:r>
        <w:t>Mit Urteil 1B_230/2019 vom 8. Oktober 2019 (in: ZBl 121/2020 S. 573) vereinheitlichte das Bundesgericht diese Rechtsprechung. Danach gibt es gewichtige Argumente, die gegen die generelle Anwendbarkeit von Art. 92 BGG auf Verfahrenstrennungen sprechen, vorab der Umstand, dass sich mit der Verfahrenstrennung allein die Zuständigkeit nicht zwingend ändert. Anders kann es sich verhalten, wenn dies im konkreten Einzelfall ausnahmsweise doch zutrifft (zit. Urteil 1B_230/2019 E. 1.4 mit Hinweisen).</w:t>
      </w:r>
    </w:p>
    <w:p>
      <w:r>
        <w:rPr>
          <w:b/>
        </w:rPr>
        <w:t>E. 1.3.2</w:t>
      </w:r>
    </w:p>
    <w:p>
      <w:r>
        <w:t>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behebbar ist ( BGE 141 IV 289 E. 1.2 S. 291 mit Hinweis).</w:t>
      </w:r>
    </w:p>
    <w:p>
      <w:r>
        <w:rPr>
          <w:b/>
        </w:rPr>
        <w:t>E. 1.3.3</w:t>
      </w:r>
    </w:p>
    <w:p>
      <w:r>
        <w:t>Als grundsätzlich zulässig erachtete das Bundesgericht zum Beispiel Beschwerden gegen Zwischenentscheide über die (Nicht-) Zulassung von Parteien und Parteivertretern zu Befragungen von Mitbeschuldigten; gegen die Nichtzulassung des Verteidigers zu psychiatrischen Explorationsgesprächen mit dem Beschuldigten; gegen diverse Zwischenentscheide betreffend ausreichende Verteidigung; gegen die an die Parteien gerichtete Verweigerung der Akteneinsicht nach der ersten Einvernahme der beschuldigten Person; gegen die Verwendung von Zufallsfunden aus Telefonüberwachungen; sowie, unter gewissen Voraussetzungen, gegen im Vorverfahren gefällte Entscheide über die Verwertbarkeit von Beweismitteln (vgl. die Rechtsprechungsübersicht im zit. Urteil 1B_230/2019 E. 1.5.2).</w:t>
      </w:r>
    </w:p>
    <w:p>
      <w:r>
        <w:rPr>
          <w:b/>
        </w:rPr>
        <w:t>E. 1.3.4</w:t>
      </w:r>
    </w:p>
    <w:p>
      <w:r>
        <w:t>Bei der Verfahrenstrennung (bzw. der Verweigerung einer Vereinigung der Strafverfahren gegen mehrere beschuldigte Personen) BGE 147 IV 188 S. 192 drohen dem Betroffenen erhebliche prozessuale Rechtsnachteile. Diese ergeben sich daraus, dass er seine Parteirechte im Verfahren gegen die Mitbeschuldigten verliert. Denn es besteht kein gesetzlicher Anspruch auf Teilnahme an den Einvernahmen der anderen beschuldigten Personen und an den weiteren Beweiserhebungen im getrennt geführten Strafverfahren ( Art. 147 Abs. 1 StPO e contrario; BGE 140 IV 172 E. 1.2.3 S. 176).</w:t>
      </w:r>
    </w:p>
    <w:p>
      <w:r>
        <w:rPr>
          <w:b/>
        </w:rPr>
        <w:t>E. 1.3.5</w:t>
      </w:r>
    </w:p>
    <w:p>
      <w:r>
        <w:t>Angesichts dieser erheblichen prozessualen Rechtsnachteile und vor dem Hintergrund der in E. 1.3.3 hiervor zitierten Rechtsprechung, die auch dem Gesichtspunkt der Prozessökonomie Rechnung trägt, ist angezeigt, die beschuldigte Person bei Verfahrenstrennungen (bzw. der Verweigerung einer Verfahrensvereinigung) nicht auf die Anfechtbarkeit des Endentscheids zu verweisen, sondern grundsätzlich einen drohenden, nicht wieder gutzumachenden Nachteil zu bejahen (zit. Urteil 1B_230/2019 E. 1.5.4).</w:t>
      </w:r>
    </w:p>
    <w:p>
      <w:r>
        <w:rPr>
          <w:b/>
        </w:rPr>
        <w:t>E. 1.4</w:t>
      </w:r>
    </w:p>
    <w:p>
      <w:r>
        <w:t>Ob sich der Verlust der Parteirechte im konkreten Fall für den Betroffenen tatsächlich nachteilig auswirken kann oder ausnahmsweise kein nicht wieder gutzumachender Nachteil droht, ist eine Frage, die sowohl für die Zulässigkeit der Beschwerde als auch für deren Begründetheit von Bedeutung ist. Derartige sogenannt doppelrelevante Tatsachen werden grundsätzlich im Rahmen der Begründetheit geprüft (zum Grundsatz: BGE 145 II 153 E. 1.4 S. 156; zur Ausnahme: BGE 144 II 184 E. 1.3 S. 187 f.; je mit Hinweisen). Für die Zulässigkeit reicht aus, wenn sie schlüssig behauptet werden bzw. mit einer gewissen Wahrscheinlichkeit vorliegen ( BGE 145 II 153 E. 1.4 S. 156; Urteil 6B_1324/2018 vom 22. März 2019 E. 4.3; je mit Hinweisen). Diese Voraussetzung ist im vorliegenden Fall gegeben: Insbesondere hat der Beschwerdeführer in nachvollziehbarer Weise auf den engen zeitlichen, örtlichen und inhaltlichen Zusammenhang der gegen ihn und den Mitbeschuldigten erhobenen Vorwürfe hingewiesen. Die Sachurteilsvoraussetzung von Art. 93 Abs. 1 lit. a BGG erweist sich damit als erfüllt.</w:t>
      </w:r>
    </w:p>
    <w:p>
      <w:r>
        <w:rPr>
          <w:b/>
        </w:rPr>
        <w:t>E. 1.5</w:t>
      </w:r>
    </w:p>
    <w:p>
      <w:r>
        <w:t>Die weiteren Sachurteilsvoraussetzungen geben zu keinen Bemerkungen Anlass. Auf die 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